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823-44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586240621011970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судебном заседании вину в совершении правонарушения признал.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18810586240621011970 от 21.06.2024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Бахрулло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2352520163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51437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17">
    <w:name w:val="cat-UserDefined grp-2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5168-D39D-46A8-AF94-6119BDF81C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